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046A" w14:textId="77777777" w:rsidR="00372B7F" w:rsidRPr="00372B7F" w:rsidRDefault="00372B7F" w:rsidP="00372B7F">
      <w:pPr>
        <w:pStyle w:val="Ttulo1"/>
        <w:spacing w:before="60" w:after="60" w:line="240" w:lineRule="auto"/>
        <w:jc w:val="center"/>
        <w:rPr>
          <w:lang w:val="es-ES"/>
        </w:rPr>
      </w:pPr>
      <w:bookmarkStart w:id="0" w:name="_Toc197438497"/>
      <w:r w:rsidRPr="00372B7F">
        <w:rPr>
          <w:lang w:val="es-ES"/>
        </w:rPr>
        <w:t>Programa Ayudas Prueba de Concepto (PDC) Cátedra ENIA_UPV</w:t>
      </w:r>
    </w:p>
    <w:p w14:paraId="51229521" w14:textId="593ADE2C" w:rsidR="00AA72D8" w:rsidRPr="00DB3ADF" w:rsidRDefault="00AD4E2F" w:rsidP="00372B7F">
      <w:pPr>
        <w:pStyle w:val="Ttulo1"/>
        <w:spacing w:before="60" w:after="60" w:line="240" w:lineRule="auto"/>
        <w:jc w:val="center"/>
        <w:rPr>
          <w:lang w:val="es-ES"/>
        </w:rPr>
      </w:pPr>
      <w:r w:rsidRPr="00DB3ADF">
        <w:rPr>
          <w:lang w:val="es-ES"/>
        </w:rPr>
        <w:t>Memoria Técnico-Científica</w:t>
      </w:r>
      <w:r w:rsidR="0087236D">
        <w:rPr>
          <w:lang w:val="es-ES"/>
        </w:rPr>
        <w:t xml:space="preserve"> para la solicitud</w:t>
      </w:r>
      <w:bookmarkEnd w:id="0"/>
    </w:p>
    <w:p w14:paraId="360C2D91" w14:textId="77777777" w:rsidR="00372B7F" w:rsidRDefault="00372B7F" w:rsidP="00EC4107">
      <w:pPr>
        <w:spacing w:afterLines="60" w:after="144"/>
        <w:rPr>
          <w:lang w:val="es-ES"/>
        </w:rPr>
      </w:pPr>
    </w:p>
    <w:p w14:paraId="36C006C1" w14:textId="517FFCA5" w:rsidR="00AA72D8" w:rsidRPr="00DB3ADF" w:rsidRDefault="00AD4E2F" w:rsidP="00EC4107">
      <w:pPr>
        <w:spacing w:afterLines="60" w:after="144"/>
        <w:rPr>
          <w:lang w:val="es-ES"/>
        </w:rPr>
      </w:pPr>
      <w:r w:rsidRPr="00DB3ADF">
        <w:rPr>
          <w:lang w:val="es-ES"/>
        </w:rPr>
        <w:t>Extensión máxima: 5 páginas</w:t>
      </w:r>
    </w:p>
    <w:p w14:paraId="65B5217F" w14:textId="2216A238" w:rsidR="00AA72D8" w:rsidRPr="008104C5" w:rsidRDefault="00AD4E2F" w:rsidP="00CA2D73">
      <w:pPr>
        <w:pStyle w:val="Prrafodelista"/>
        <w:numPr>
          <w:ilvl w:val="0"/>
          <w:numId w:val="26"/>
        </w:numPr>
        <w:spacing w:afterLines="60" w:after="144"/>
        <w:ind w:left="360"/>
        <w:rPr>
          <w:b/>
          <w:bCs/>
          <w:lang w:val="es-ES"/>
        </w:rPr>
      </w:pPr>
      <w:r w:rsidRPr="008104C5">
        <w:rPr>
          <w:b/>
          <w:bCs/>
          <w:lang w:val="es-ES"/>
        </w:rPr>
        <w:t>Resultados previos de investigación sobre los que se basa la propuesta</w:t>
      </w:r>
    </w:p>
    <w:p w14:paraId="3BDFA19E" w14:textId="5478237C" w:rsidR="008450D2" w:rsidRPr="008104C5" w:rsidRDefault="0025171F" w:rsidP="00CA2D73">
      <w:pPr>
        <w:pStyle w:val="Prrafodelista"/>
        <w:numPr>
          <w:ilvl w:val="0"/>
          <w:numId w:val="26"/>
        </w:numPr>
        <w:spacing w:afterLines="60" w:after="144"/>
        <w:ind w:left="360"/>
        <w:rPr>
          <w:b/>
          <w:bCs/>
          <w:lang w:val="es-ES"/>
        </w:rPr>
      </w:pPr>
      <w:r w:rsidRPr="008104C5">
        <w:rPr>
          <w:b/>
          <w:bCs/>
          <w:lang w:val="es-ES"/>
        </w:rPr>
        <w:t>Nivel de madurez de la tecnología o TRL (</w:t>
      </w:r>
      <w:proofErr w:type="spellStart"/>
      <w:r w:rsidRPr="008104C5">
        <w:rPr>
          <w:b/>
          <w:bCs/>
          <w:i/>
          <w:iCs/>
          <w:lang w:val="es-ES"/>
        </w:rPr>
        <w:t>Technology</w:t>
      </w:r>
      <w:proofErr w:type="spellEnd"/>
      <w:r w:rsidRPr="008104C5">
        <w:rPr>
          <w:b/>
          <w:bCs/>
          <w:i/>
          <w:iCs/>
          <w:lang w:val="es-ES"/>
        </w:rPr>
        <w:t xml:space="preserve"> </w:t>
      </w:r>
      <w:proofErr w:type="spellStart"/>
      <w:r w:rsidRPr="008104C5">
        <w:rPr>
          <w:b/>
          <w:bCs/>
          <w:i/>
          <w:iCs/>
          <w:lang w:val="es-ES"/>
        </w:rPr>
        <w:t>Readiness</w:t>
      </w:r>
      <w:proofErr w:type="spellEnd"/>
      <w:r w:rsidRPr="008104C5">
        <w:rPr>
          <w:b/>
          <w:bCs/>
          <w:lang w:val="es-ES"/>
        </w:rPr>
        <w:t xml:space="preserve"> </w:t>
      </w:r>
      <w:proofErr w:type="spellStart"/>
      <w:r w:rsidRPr="008104C5">
        <w:rPr>
          <w:b/>
          <w:bCs/>
          <w:i/>
          <w:iCs/>
          <w:lang w:val="es-ES"/>
        </w:rPr>
        <w:t>Level</w:t>
      </w:r>
      <w:proofErr w:type="spellEnd"/>
      <w:r w:rsidRPr="008104C5">
        <w:rPr>
          <w:b/>
          <w:bCs/>
          <w:lang w:val="es-ES"/>
        </w:rPr>
        <w:t>)</w:t>
      </w:r>
      <w:r w:rsidR="00525D54" w:rsidRPr="008104C5">
        <w:rPr>
          <w:b/>
          <w:bCs/>
          <w:lang w:val="es-ES"/>
        </w:rPr>
        <w:t xml:space="preserve"> </w:t>
      </w:r>
      <w:r w:rsidR="000D7A59" w:rsidRPr="008104C5">
        <w:rPr>
          <w:b/>
          <w:bCs/>
          <w:lang w:val="es-ES"/>
        </w:rPr>
        <w:t>de partida (</w:t>
      </w:r>
      <w:r w:rsidR="00E70C5B" w:rsidRPr="008104C5">
        <w:rPr>
          <w:b/>
          <w:bCs/>
          <w:lang w:val="es-ES"/>
        </w:rPr>
        <w:t>ANEXO III)</w:t>
      </w:r>
    </w:p>
    <w:p w14:paraId="70D2E1F8" w14:textId="0C761354" w:rsidR="00AA72D8" w:rsidRPr="008104C5" w:rsidRDefault="00AD4E2F" w:rsidP="00CA2D73">
      <w:pPr>
        <w:pStyle w:val="Prrafodelista"/>
        <w:numPr>
          <w:ilvl w:val="0"/>
          <w:numId w:val="26"/>
        </w:numPr>
        <w:spacing w:afterLines="60" w:after="144"/>
        <w:ind w:left="360"/>
        <w:rPr>
          <w:b/>
          <w:bCs/>
          <w:lang w:val="es-ES"/>
        </w:rPr>
      </w:pPr>
      <w:r w:rsidRPr="008104C5">
        <w:rPr>
          <w:b/>
          <w:bCs/>
          <w:lang w:val="es-ES"/>
        </w:rPr>
        <w:t>Objetivo de la prueba de concepto</w:t>
      </w:r>
    </w:p>
    <w:p w14:paraId="6533E951" w14:textId="1102D578" w:rsidR="00AA72D8" w:rsidRPr="008104C5" w:rsidRDefault="00AD4E2F" w:rsidP="00CA2D73">
      <w:pPr>
        <w:pStyle w:val="Prrafodelista"/>
        <w:numPr>
          <w:ilvl w:val="0"/>
          <w:numId w:val="26"/>
        </w:numPr>
        <w:spacing w:afterLines="60" w:after="144"/>
        <w:ind w:left="360"/>
        <w:rPr>
          <w:b/>
          <w:bCs/>
          <w:lang w:val="es-ES"/>
        </w:rPr>
      </w:pPr>
      <w:r w:rsidRPr="008104C5">
        <w:rPr>
          <w:b/>
          <w:bCs/>
          <w:lang w:val="es-ES"/>
        </w:rPr>
        <w:t>Actividades previstas y metodología</w:t>
      </w:r>
    </w:p>
    <w:p w14:paraId="138ABCF1" w14:textId="19D1E7F8" w:rsidR="00AA72D8" w:rsidRPr="008104C5" w:rsidRDefault="00AD4E2F" w:rsidP="00CA2D73">
      <w:pPr>
        <w:pStyle w:val="Prrafodelista"/>
        <w:numPr>
          <w:ilvl w:val="0"/>
          <w:numId w:val="26"/>
        </w:numPr>
        <w:spacing w:afterLines="60" w:after="144"/>
        <w:ind w:left="360"/>
        <w:rPr>
          <w:b/>
          <w:bCs/>
          <w:lang w:val="es-ES"/>
        </w:rPr>
      </w:pPr>
      <w:r w:rsidRPr="008104C5">
        <w:rPr>
          <w:b/>
          <w:bCs/>
          <w:lang w:val="es-ES"/>
        </w:rPr>
        <w:t>Cronograma de ejecución</w:t>
      </w:r>
    </w:p>
    <w:p w14:paraId="4C7F2E56" w14:textId="6D32044C" w:rsidR="00AA72D8" w:rsidRPr="008104C5" w:rsidRDefault="00AD4E2F" w:rsidP="00CA2D73">
      <w:pPr>
        <w:pStyle w:val="Prrafodelista"/>
        <w:numPr>
          <w:ilvl w:val="0"/>
          <w:numId w:val="26"/>
        </w:numPr>
        <w:spacing w:afterLines="60" w:after="144"/>
        <w:ind w:left="360"/>
        <w:rPr>
          <w:b/>
          <w:bCs/>
          <w:lang w:val="es-ES"/>
        </w:rPr>
      </w:pPr>
      <w:r w:rsidRPr="008104C5">
        <w:rPr>
          <w:b/>
          <w:bCs/>
          <w:lang w:val="es-ES"/>
        </w:rPr>
        <w:t xml:space="preserve">Presupuesto detallado </w:t>
      </w:r>
      <w:r w:rsidR="00382114" w:rsidRPr="008104C5">
        <w:rPr>
          <w:b/>
          <w:bCs/>
          <w:lang w:val="es-ES"/>
        </w:rPr>
        <w:t>según la siguiente tabla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253"/>
        <w:gridCol w:w="2410"/>
      </w:tblGrid>
      <w:tr w:rsidR="00455BBF" w:rsidRPr="008104C5" w14:paraId="5880F438" w14:textId="6080A9B9" w:rsidTr="008104C5">
        <w:tc>
          <w:tcPr>
            <w:tcW w:w="4253" w:type="dxa"/>
            <w:vAlign w:val="center"/>
          </w:tcPr>
          <w:p w14:paraId="6C24BD59" w14:textId="64546709" w:rsidR="00EF73D1" w:rsidRPr="008104C5" w:rsidRDefault="00455BBF" w:rsidP="008104C5">
            <w:pPr>
              <w:spacing w:before="60"/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8104C5">
              <w:rPr>
                <w:b/>
                <w:bCs/>
                <w:color w:val="000000" w:themeColor="text1"/>
                <w:lang w:val="es-ES"/>
              </w:rPr>
              <w:t>PRESUPUESTO PROYECTO</w:t>
            </w:r>
          </w:p>
        </w:tc>
        <w:tc>
          <w:tcPr>
            <w:tcW w:w="2410" w:type="dxa"/>
            <w:vAlign w:val="center"/>
          </w:tcPr>
          <w:p w14:paraId="42FC17BE" w14:textId="0A064835" w:rsidR="00EF73D1" w:rsidRPr="008104C5" w:rsidRDefault="00AC352A" w:rsidP="008104C5">
            <w:pPr>
              <w:spacing w:before="60"/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8104C5">
              <w:rPr>
                <w:b/>
                <w:bCs/>
                <w:color w:val="000000" w:themeColor="text1"/>
                <w:lang w:val="es-ES"/>
              </w:rPr>
              <w:t>Importe Solicitado</w:t>
            </w:r>
            <w:r w:rsidR="006C4EB2" w:rsidRPr="008104C5">
              <w:rPr>
                <w:b/>
                <w:bCs/>
                <w:color w:val="000000" w:themeColor="text1"/>
                <w:lang w:val="es-ES"/>
              </w:rPr>
              <w:t xml:space="preserve"> €</w:t>
            </w:r>
          </w:p>
        </w:tc>
      </w:tr>
      <w:tr w:rsidR="00455BBF" w:rsidRPr="00455BBF" w14:paraId="5873DEF3" w14:textId="5BF442E0" w:rsidTr="008104C5">
        <w:tc>
          <w:tcPr>
            <w:tcW w:w="4253" w:type="dxa"/>
            <w:vAlign w:val="center"/>
          </w:tcPr>
          <w:p w14:paraId="6625EFF8" w14:textId="7FD363C1" w:rsidR="00EF73D1" w:rsidRPr="00455BBF" w:rsidRDefault="00AC352A" w:rsidP="008104C5">
            <w:pPr>
              <w:spacing w:before="60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 xml:space="preserve">Personal </w:t>
            </w:r>
            <w:r w:rsidR="008104C5">
              <w:rPr>
                <w:color w:val="000000" w:themeColor="text1"/>
                <w:lang w:val="es-ES"/>
              </w:rPr>
              <w:t>c</w:t>
            </w:r>
            <w:r>
              <w:rPr>
                <w:color w:val="000000" w:themeColor="text1"/>
                <w:lang w:val="es-ES"/>
              </w:rPr>
              <w:t>ontratado</w:t>
            </w:r>
            <w:r w:rsidR="008104C5">
              <w:rPr>
                <w:color w:val="000000" w:themeColor="text1"/>
                <w:lang w:val="es-ES"/>
              </w:rPr>
              <w:t>:</w:t>
            </w:r>
          </w:p>
        </w:tc>
        <w:tc>
          <w:tcPr>
            <w:tcW w:w="2410" w:type="dxa"/>
            <w:vAlign w:val="center"/>
          </w:tcPr>
          <w:p w14:paraId="44B6709A" w14:textId="77777777" w:rsidR="00EF73D1" w:rsidRPr="00455BBF" w:rsidRDefault="00EF73D1" w:rsidP="008104C5">
            <w:pPr>
              <w:spacing w:before="60"/>
              <w:jc w:val="right"/>
              <w:rPr>
                <w:color w:val="000000" w:themeColor="text1"/>
                <w:lang w:val="es-ES"/>
              </w:rPr>
            </w:pPr>
          </w:p>
        </w:tc>
      </w:tr>
      <w:tr w:rsidR="00455BBF" w:rsidRPr="00455BBF" w14:paraId="43507EAF" w14:textId="2274CC7F" w:rsidTr="008104C5">
        <w:tc>
          <w:tcPr>
            <w:tcW w:w="4253" w:type="dxa"/>
            <w:vAlign w:val="center"/>
          </w:tcPr>
          <w:p w14:paraId="252CD0BC" w14:textId="2DA22CC7" w:rsidR="00EF73D1" w:rsidRPr="00455BBF" w:rsidRDefault="005B1341" w:rsidP="008104C5">
            <w:pPr>
              <w:spacing w:before="60"/>
              <w:rPr>
                <w:color w:val="000000" w:themeColor="text1"/>
                <w:lang w:val="es-ES"/>
              </w:rPr>
            </w:pPr>
            <w:r w:rsidRPr="005B1341">
              <w:rPr>
                <w:color w:val="000000" w:themeColor="text1"/>
                <w:lang w:val="es-ES"/>
              </w:rPr>
              <w:t>Gastos de funcionamiento</w:t>
            </w:r>
            <w:r w:rsidR="008104C5">
              <w:rPr>
                <w:color w:val="000000" w:themeColor="text1"/>
                <w:lang w:val="es-ES"/>
              </w:rPr>
              <w:t>:</w:t>
            </w:r>
          </w:p>
        </w:tc>
        <w:tc>
          <w:tcPr>
            <w:tcW w:w="2410" w:type="dxa"/>
            <w:vAlign w:val="center"/>
          </w:tcPr>
          <w:p w14:paraId="75D5F1B0" w14:textId="77777777" w:rsidR="00EF73D1" w:rsidRPr="00455BBF" w:rsidRDefault="00EF73D1" w:rsidP="008104C5">
            <w:pPr>
              <w:spacing w:before="60"/>
              <w:jc w:val="right"/>
              <w:rPr>
                <w:color w:val="000000" w:themeColor="text1"/>
                <w:lang w:val="es-ES"/>
              </w:rPr>
            </w:pPr>
          </w:p>
        </w:tc>
      </w:tr>
      <w:tr w:rsidR="00455BBF" w:rsidRPr="00455BBF" w14:paraId="0FB109C4" w14:textId="0064FC8A" w:rsidTr="008104C5">
        <w:tc>
          <w:tcPr>
            <w:tcW w:w="4253" w:type="dxa"/>
            <w:vAlign w:val="center"/>
          </w:tcPr>
          <w:p w14:paraId="0218E25F" w14:textId="5E08DC40" w:rsidR="00EF73D1" w:rsidRPr="00455BBF" w:rsidRDefault="005B1341" w:rsidP="008104C5">
            <w:pPr>
              <w:spacing w:before="60"/>
              <w:rPr>
                <w:color w:val="000000" w:themeColor="text1"/>
                <w:lang w:val="es-ES"/>
              </w:rPr>
            </w:pPr>
            <w:r w:rsidRPr="001C5CD0">
              <w:rPr>
                <w:lang w:val="es-ES"/>
              </w:rPr>
              <w:t>Subcontrataciones y asistencias técnicas:</w:t>
            </w:r>
          </w:p>
        </w:tc>
        <w:tc>
          <w:tcPr>
            <w:tcW w:w="2410" w:type="dxa"/>
            <w:vAlign w:val="center"/>
          </w:tcPr>
          <w:p w14:paraId="3D38DD6D" w14:textId="77777777" w:rsidR="00EF73D1" w:rsidRPr="00455BBF" w:rsidRDefault="00EF73D1" w:rsidP="008104C5">
            <w:pPr>
              <w:spacing w:before="60"/>
              <w:jc w:val="right"/>
              <w:rPr>
                <w:color w:val="000000" w:themeColor="text1"/>
                <w:lang w:val="es-ES"/>
              </w:rPr>
            </w:pPr>
          </w:p>
        </w:tc>
      </w:tr>
      <w:tr w:rsidR="00455BBF" w:rsidRPr="00455BBF" w14:paraId="05849D3C" w14:textId="6343FB04" w:rsidTr="008104C5">
        <w:tc>
          <w:tcPr>
            <w:tcW w:w="4253" w:type="dxa"/>
            <w:vAlign w:val="center"/>
          </w:tcPr>
          <w:p w14:paraId="762506D9" w14:textId="200652C6" w:rsidR="00EF73D1" w:rsidRPr="00455BBF" w:rsidRDefault="005B1341" w:rsidP="008104C5">
            <w:pPr>
              <w:spacing w:before="60"/>
              <w:rPr>
                <w:color w:val="000000" w:themeColor="text1"/>
                <w:lang w:val="es-ES"/>
              </w:rPr>
            </w:pPr>
            <w:r w:rsidRPr="00A91A18">
              <w:rPr>
                <w:lang w:val="es-ES"/>
              </w:rPr>
              <w:t>Viajes y dietas</w:t>
            </w:r>
            <w:r w:rsidR="008104C5">
              <w:rPr>
                <w:lang w:val="es-ES"/>
              </w:rPr>
              <w:t>:</w:t>
            </w:r>
          </w:p>
        </w:tc>
        <w:tc>
          <w:tcPr>
            <w:tcW w:w="2410" w:type="dxa"/>
            <w:vAlign w:val="center"/>
          </w:tcPr>
          <w:p w14:paraId="4201C25D" w14:textId="77777777" w:rsidR="00EF73D1" w:rsidRPr="00455BBF" w:rsidRDefault="00EF73D1" w:rsidP="008104C5">
            <w:pPr>
              <w:spacing w:before="60"/>
              <w:jc w:val="right"/>
              <w:rPr>
                <w:color w:val="000000" w:themeColor="text1"/>
                <w:lang w:val="es-ES"/>
              </w:rPr>
            </w:pPr>
          </w:p>
        </w:tc>
      </w:tr>
      <w:tr w:rsidR="00455BBF" w:rsidRPr="00455BBF" w14:paraId="09DF65C3" w14:textId="326715DA" w:rsidTr="008104C5">
        <w:tc>
          <w:tcPr>
            <w:tcW w:w="4253" w:type="dxa"/>
            <w:vAlign w:val="center"/>
          </w:tcPr>
          <w:p w14:paraId="4B90B793" w14:textId="7ABDBC33" w:rsidR="00EF73D1" w:rsidRPr="00455BBF" w:rsidRDefault="003B492D" w:rsidP="008104C5">
            <w:pPr>
              <w:spacing w:before="60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>TOTAL</w:t>
            </w:r>
          </w:p>
        </w:tc>
        <w:tc>
          <w:tcPr>
            <w:tcW w:w="2410" w:type="dxa"/>
            <w:vAlign w:val="center"/>
          </w:tcPr>
          <w:p w14:paraId="37BE0CDC" w14:textId="77777777" w:rsidR="00EF73D1" w:rsidRPr="00455BBF" w:rsidRDefault="00EF73D1" w:rsidP="008104C5">
            <w:pPr>
              <w:spacing w:before="60"/>
              <w:jc w:val="right"/>
              <w:rPr>
                <w:color w:val="000000" w:themeColor="text1"/>
                <w:lang w:val="es-ES"/>
              </w:rPr>
            </w:pPr>
          </w:p>
        </w:tc>
      </w:tr>
    </w:tbl>
    <w:p w14:paraId="79FE59CF" w14:textId="77777777" w:rsidR="005A7AC9" w:rsidRDefault="005A7AC9" w:rsidP="00146C9A">
      <w:pPr>
        <w:tabs>
          <w:tab w:val="left" w:pos="5364"/>
        </w:tabs>
        <w:rPr>
          <w:lang w:val="es-ES"/>
        </w:rPr>
      </w:pPr>
    </w:p>
    <w:sectPr w:rsidR="005A7AC9" w:rsidSect="00594177">
      <w:headerReference w:type="default" r:id="rId11"/>
      <w:footerReference w:type="default" r:id="rId12"/>
      <w:pgSz w:w="12240" w:h="15840"/>
      <w:pgMar w:top="1440" w:right="1608" w:bottom="1440" w:left="180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6BF8F" w14:textId="77777777" w:rsidR="00F5466B" w:rsidRDefault="00F5466B" w:rsidP="00EC4107">
      <w:pPr>
        <w:spacing w:after="0" w:line="240" w:lineRule="auto"/>
      </w:pPr>
      <w:r>
        <w:separator/>
      </w:r>
    </w:p>
  </w:endnote>
  <w:endnote w:type="continuationSeparator" w:id="0">
    <w:p w14:paraId="64F7B9D8" w14:textId="77777777" w:rsidR="00F5466B" w:rsidRDefault="00F5466B" w:rsidP="00EC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E561" w14:textId="64BD7568" w:rsidR="003418CB" w:rsidRPr="003418CB" w:rsidRDefault="005A7AC9" w:rsidP="00141F5C">
    <w:pPr>
      <w:pStyle w:val="Piedepgina"/>
      <w:jc w:val="center"/>
      <w:rPr>
        <w:lang w:val="es-ES"/>
      </w:rPr>
    </w:pPr>
    <w:r w:rsidRPr="005A7AC9">
      <w:rPr>
        <w:rFonts w:ascii="Aptos" w:hAnsi="Aptos"/>
        <w:noProof/>
        <w:color w:val="000000"/>
        <w:shd w:val="clear" w:color="auto" w:fill="FFFFFF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B9BED52" wp14:editId="1174C90A">
              <wp:simplePos x="0" y="0"/>
              <wp:positionH relativeFrom="rightMargin">
                <wp:posOffset>358140</wp:posOffset>
              </wp:positionH>
              <wp:positionV relativeFrom="margin">
                <wp:posOffset>5808980</wp:posOffset>
              </wp:positionV>
              <wp:extent cx="418465" cy="2183130"/>
              <wp:effectExtent l="0" t="0" r="0" b="7620"/>
              <wp:wrapNone/>
              <wp:docPr id="176465350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4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C36B6" w14:textId="534E0081" w:rsidR="005A7AC9" w:rsidRDefault="005A7AC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lang w:val="es-ES"/>
                            </w:rPr>
                            <w:t xml:space="preserve">Página </w:t>
                          </w:r>
                          <w:r>
                            <w:rPr>
                              <w:rFonts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cs="Times New Roman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  <w:lang w:val="es-ES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BED52" id="Rectángulo 1" o:spid="_x0000_s1026" style="position:absolute;left:0;text-align:left;margin-left:28.2pt;margin-top:457.4pt;width:32.9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" o:allowincell="f" filled="f" stroked="f">
              <v:textbox style="layout-flow:vertical;mso-layout-flow-alt:bottom-to-top">
                <w:txbxContent>
                  <w:p w14:paraId="37EC36B6" w14:textId="534E0081" w:rsidR="005A7AC9" w:rsidRDefault="005A7AC9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s-ES"/>
                      </w:rPr>
                      <w:t xml:space="preserve">Página </w:t>
                    </w:r>
                    <w:r>
                      <w:rPr>
                        <w:rFonts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cs="Times New Roman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s-ES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25D46" w:rsidRPr="00EC4107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9947984" wp14:editId="3A37A760">
              <wp:simplePos x="0" y="0"/>
              <wp:positionH relativeFrom="column">
                <wp:posOffset>-203200</wp:posOffset>
              </wp:positionH>
              <wp:positionV relativeFrom="paragraph">
                <wp:posOffset>-598805</wp:posOffset>
              </wp:positionV>
              <wp:extent cx="6017895" cy="554990"/>
              <wp:effectExtent l="0" t="0" r="1905" b="0"/>
              <wp:wrapTight wrapText="bothSides">
                <wp:wrapPolygon edited="0">
                  <wp:start x="0" y="0"/>
                  <wp:lineTo x="0" y="20760"/>
                  <wp:lineTo x="14291" y="20760"/>
                  <wp:lineTo x="21538" y="17794"/>
                  <wp:lineTo x="21538" y="10380"/>
                  <wp:lineTo x="14291" y="0"/>
                  <wp:lineTo x="0" y="0"/>
                </wp:wrapPolygon>
              </wp:wrapTight>
              <wp:docPr id="17" name="Grupo 16">
                <a:extLst xmlns:a="http://schemas.openxmlformats.org/drawingml/2006/main">
                  <a:ext uri="{FF2B5EF4-FFF2-40B4-BE49-F238E27FC236}">
                    <a16:creationId xmlns:a16="http://schemas.microsoft.com/office/drawing/2014/main" id="{4D408825-D046-C9DE-AF02-E98067F67BAC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017895" cy="554990"/>
                        <a:chOff x="0" y="0"/>
                        <a:chExt cx="9120032" cy="830116"/>
                      </a:xfrm>
                    </wpg:grpSpPr>
                    <pic:pic xmlns:pic="http://schemas.openxmlformats.org/drawingml/2006/picture">
                      <pic:nvPicPr>
                        <pic:cNvPr id="325564451" name="Imagen 325564451">
                          <a:extLst>
                            <a:ext uri="{FF2B5EF4-FFF2-40B4-BE49-F238E27FC236}">
                              <a16:creationId xmlns:a16="http://schemas.microsoft.com/office/drawing/2014/main" id="{8F336008-D92F-80CB-68BF-A7A0E2B3BD6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5733"/>
                        <a:stretch/>
                      </pic:blipFill>
                      <pic:spPr>
                        <a:xfrm>
                          <a:off x="0" y="0"/>
                          <a:ext cx="5997650" cy="8301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9829579" name="Imagen 599829579" descr="Imagen que contiene 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1937084-AC3E-BA95-79A5-0DD576A210A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97650" y="391162"/>
                          <a:ext cx="925653" cy="3259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23976130" name="Imagen 2123976130" descr="Un dibujo de un perro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5142D547-0F09-B1E3-16D7-01A56A2FF23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81847" y="445143"/>
                          <a:ext cx="1013836" cy="2179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4371465" name="Picture 2" descr="Nunsys">
                          <a:extLst>
                            <a:ext uri="{FF2B5EF4-FFF2-40B4-BE49-F238E27FC236}">
                              <a16:creationId xmlns:a16="http://schemas.microsoft.com/office/drawing/2014/main" id="{80AF39C7-DDC2-86C1-38D0-97BA590E004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54226" y="417479"/>
                          <a:ext cx="865806" cy="2733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60FADE" id="Grupo 16" o:spid="_x0000_s1026" style="position:absolute;margin-left:-16pt;margin-top:-47.15pt;width:473.85pt;height:43.7pt;z-index:-251659264" coordsize="91200,83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Dk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EcAAAA&#10;AFJnaHRsb25nAAADJA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25564451" o:spid="_x0000_s1027" type="#_x0000_t75" style="position:absolute;width:59976;height:8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">
                <v:imagedata r:id="rId5" o:title="" croptop="3757f"/>
              </v:shape>
              <v:shape id="Imagen 599829579" o:spid="_x0000_s1028" type="#_x0000_t75" alt="Imagen que contiene Texto&#10;&#10;Descripción generada automáticamente" style="position:absolute;left:59976;top:3911;width:9257;height:3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">
                <v:imagedata r:id="rId6" o:title="Imagen que contiene Texto&#10;&#10;Descripción generada automáticamente"/>
              </v:shape>
              <v:shape id="Imagen 2123976130" o:spid="_x0000_s1029" type="#_x0000_t75" alt="Un dibujo de un perro&#10;&#10;Descripción generada automáticamente con confianza media" style="position:absolute;left:70818;top:4451;width:10138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">
                <v:imagedata r:id="rId7" o:title="Un dibujo de un perro&#10;&#10;Descripción generada automáticamente con confianza media"/>
              </v:shape>
              <v:shape id="Picture 2" o:spid="_x0000_s1030" type="#_x0000_t75" alt="Nunsys" style="position:absolute;left:82542;top:4174;width:8658;height:2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">
                <v:imagedata r:id="rId8" o:title="Nunsys"/>
              </v:shape>
              <w10:wrap type="tight"/>
            </v:group>
          </w:pict>
        </mc:Fallback>
      </mc:AlternateContent>
    </w:r>
    <w:r w:rsidR="003418CB" w:rsidRPr="003418CB">
      <w:rPr>
        <w:sz w:val="18"/>
        <w:szCs w:val="18"/>
        <w:lang w:val="es-ES"/>
      </w:rPr>
      <w:t>Proyecto financiado por Secretaría de Estado de Digitalización e Inteligencia Artificial (TSI-100930-2023-9)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12A00" w14:textId="77777777" w:rsidR="00F5466B" w:rsidRDefault="00F5466B" w:rsidP="00EC4107">
      <w:pPr>
        <w:spacing w:after="0" w:line="240" w:lineRule="auto"/>
      </w:pPr>
      <w:r>
        <w:separator/>
      </w:r>
    </w:p>
  </w:footnote>
  <w:footnote w:type="continuationSeparator" w:id="0">
    <w:p w14:paraId="32CC16E9" w14:textId="77777777" w:rsidR="00F5466B" w:rsidRDefault="00F5466B" w:rsidP="00EC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AE700" w14:textId="51592A6D" w:rsidR="00A20A55" w:rsidRDefault="00000000" w:rsidP="00A24561">
    <w:pPr>
      <w:pStyle w:val="Encabezado"/>
      <w:tabs>
        <w:tab w:val="clear" w:pos="9360"/>
        <w:tab w:val="right" w:pos="8789"/>
      </w:tabs>
      <w:rPr>
        <w:rFonts w:ascii="Aptos" w:hAnsi="Aptos"/>
        <w:color w:val="000000"/>
        <w:shd w:val="clear" w:color="auto" w:fill="FFFFFF"/>
      </w:rPr>
    </w:pPr>
    <w:sdt>
      <w:sdtPr>
        <w:rPr>
          <w:rFonts w:ascii="Aptos" w:hAnsi="Aptos"/>
          <w:color w:val="000000"/>
          <w:shd w:val="clear" w:color="auto" w:fill="FFFFFF"/>
        </w:rPr>
        <w:id w:val="942501362"/>
        <w:docPartObj>
          <w:docPartGallery w:val="Page Numbers (Margins)"/>
          <w:docPartUnique/>
        </w:docPartObj>
      </w:sdtPr>
      <w:sdtContent/>
    </w:sdt>
    <w:r w:rsidR="00A24561">
      <w:rPr>
        <w:noProof/>
      </w:rPr>
      <w:drawing>
        <wp:inline distT="0" distB="0" distL="0" distR="0" wp14:anchorId="36AB2A14" wp14:editId="2CDF8761">
          <wp:extent cx="1461247" cy="486638"/>
          <wp:effectExtent l="0" t="0" r="5715" b="8890"/>
          <wp:docPr id="429465616" name="Imagen 6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991" cy="504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4561">
      <w:rPr>
        <w:rFonts w:ascii="Aptos" w:hAnsi="Aptos"/>
        <w:color w:val="000000"/>
        <w:shd w:val="clear" w:color="auto" w:fill="FFFFFF"/>
      </w:rPr>
      <w:tab/>
    </w:r>
    <w:r w:rsidR="00A24561">
      <w:rPr>
        <w:rFonts w:ascii="Aptos" w:hAnsi="Aptos"/>
        <w:color w:val="000000"/>
        <w:shd w:val="clear" w:color="auto" w:fill="FFFFFF"/>
      </w:rPr>
      <w:tab/>
    </w:r>
    <w:r w:rsidR="00B4688E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49C1AB76" wp14:editId="26D2EF97">
          <wp:extent cx="986118" cy="470366"/>
          <wp:effectExtent l="0" t="0" r="5080" b="6350"/>
          <wp:docPr id="936736712" name="Imagen 2" descr="Imagen 1,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1,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856" cy="472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1549E" w14:textId="77777777" w:rsidR="00A24561" w:rsidRDefault="00A24561" w:rsidP="00A24561">
    <w:pPr>
      <w:pStyle w:val="Encabezado"/>
      <w:tabs>
        <w:tab w:val="clear" w:pos="9360"/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C727E"/>
    <w:multiLevelType w:val="hybridMultilevel"/>
    <w:tmpl w:val="3F18DAE2"/>
    <w:lvl w:ilvl="0" w:tplc="C3703130">
      <w:numFmt w:val="bullet"/>
      <w:lvlText w:val="−"/>
      <w:lvlJc w:val="left"/>
      <w:pPr>
        <w:ind w:left="408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26C10"/>
    <w:multiLevelType w:val="multilevel"/>
    <w:tmpl w:val="BCDC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C95F93"/>
    <w:multiLevelType w:val="multilevel"/>
    <w:tmpl w:val="9D4E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DC2366"/>
    <w:multiLevelType w:val="hybridMultilevel"/>
    <w:tmpl w:val="97FC1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B26BD"/>
    <w:multiLevelType w:val="hybridMultilevel"/>
    <w:tmpl w:val="63788994"/>
    <w:lvl w:ilvl="0" w:tplc="C3703130">
      <w:numFmt w:val="bullet"/>
      <w:lvlText w:val="−"/>
      <w:lvlJc w:val="left"/>
      <w:pPr>
        <w:ind w:left="408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18CE478B"/>
    <w:multiLevelType w:val="hybridMultilevel"/>
    <w:tmpl w:val="6A42D7C0"/>
    <w:lvl w:ilvl="0" w:tplc="B6FE9C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4648A"/>
    <w:multiLevelType w:val="hybridMultilevel"/>
    <w:tmpl w:val="82CAF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C32F6"/>
    <w:multiLevelType w:val="hybridMultilevel"/>
    <w:tmpl w:val="84AACDF8"/>
    <w:lvl w:ilvl="0" w:tplc="4060FCE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74E57"/>
    <w:multiLevelType w:val="hybridMultilevel"/>
    <w:tmpl w:val="3FE46030"/>
    <w:lvl w:ilvl="0" w:tplc="4060FCE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71570"/>
    <w:multiLevelType w:val="hybridMultilevel"/>
    <w:tmpl w:val="BE4635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24F00"/>
    <w:multiLevelType w:val="hybridMultilevel"/>
    <w:tmpl w:val="039AA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C320B"/>
    <w:multiLevelType w:val="hybridMultilevel"/>
    <w:tmpl w:val="2D126F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1A550D"/>
    <w:multiLevelType w:val="hybridMultilevel"/>
    <w:tmpl w:val="1EE2305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CFD5149"/>
    <w:multiLevelType w:val="hybridMultilevel"/>
    <w:tmpl w:val="4EDEF484"/>
    <w:lvl w:ilvl="0" w:tplc="C3703130">
      <w:numFmt w:val="bullet"/>
      <w:lvlText w:val="−"/>
      <w:lvlJc w:val="left"/>
      <w:pPr>
        <w:ind w:left="408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12992"/>
    <w:multiLevelType w:val="hybridMultilevel"/>
    <w:tmpl w:val="24B49242"/>
    <w:lvl w:ilvl="0" w:tplc="4060FCE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75889"/>
    <w:multiLevelType w:val="hybridMultilevel"/>
    <w:tmpl w:val="A1D88B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D1433"/>
    <w:multiLevelType w:val="hybridMultilevel"/>
    <w:tmpl w:val="8356030E"/>
    <w:lvl w:ilvl="0" w:tplc="59627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1338006">
    <w:abstractNumId w:val="8"/>
  </w:num>
  <w:num w:numId="2" w16cid:durableId="1871530798">
    <w:abstractNumId w:val="6"/>
  </w:num>
  <w:num w:numId="3" w16cid:durableId="63844745">
    <w:abstractNumId w:val="5"/>
  </w:num>
  <w:num w:numId="4" w16cid:durableId="1022783520">
    <w:abstractNumId w:val="4"/>
  </w:num>
  <w:num w:numId="5" w16cid:durableId="276646241">
    <w:abstractNumId w:val="7"/>
  </w:num>
  <w:num w:numId="6" w16cid:durableId="438570507">
    <w:abstractNumId w:val="3"/>
  </w:num>
  <w:num w:numId="7" w16cid:durableId="232199733">
    <w:abstractNumId w:val="2"/>
  </w:num>
  <w:num w:numId="8" w16cid:durableId="665937984">
    <w:abstractNumId w:val="1"/>
  </w:num>
  <w:num w:numId="9" w16cid:durableId="471362464">
    <w:abstractNumId w:val="0"/>
  </w:num>
  <w:num w:numId="10" w16cid:durableId="1717509128">
    <w:abstractNumId w:val="10"/>
  </w:num>
  <w:num w:numId="11" w16cid:durableId="1907523032">
    <w:abstractNumId w:val="11"/>
  </w:num>
  <w:num w:numId="12" w16cid:durableId="1603874411">
    <w:abstractNumId w:val="24"/>
  </w:num>
  <w:num w:numId="13" w16cid:durableId="1780681814">
    <w:abstractNumId w:val="18"/>
  </w:num>
  <w:num w:numId="14" w16cid:durableId="2064979582">
    <w:abstractNumId w:val="12"/>
  </w:num>
  <w:num w:numId="15" w16cid:durableId="1756172826">
    <w:abstractNumId w:val="16"/>
  </w:num>
  <w:num w:numId="16" w16cid:durableId="1068265940">
    <w:abstractNumId w:val="17"/>
  </w:num>
  <w:num w:numId="17" w16cid:durableId="943079417">
    <w:abstractNumId w:val="13"/>
  </w:num>
  <w:num w:numId="18" w16cid:durableId="117451960">
    <w:abstractNumId w:val="22"/>
  </w:num>
  <w:num w:numId="19" w16cid:durableId="390154608">
    <w:abstractNumId w:val="9"/>
  </w:num>
  <w:num w:numId="20" w16cid:durableId="1849248661">
    <w:abstractNumId w:val="23"/>
  </w:num>
  <w:num w:numId="21" w16cid:durableId="1866670853">
    <w:abstractNumId w:val="15"/>
  </w:num>
  <w:num w:numId="22" w16cid:durableId="78529150">
    <w:abstractNumId w:val="19"/>
  </w:num>
  <w:num w:numId="23" w16cid:durableId="115956719">
    <w:abstractNumId w:val="20"/>
  </w:num>
  <w:num w:numId="24" w16cid:durableId="507408302">
    <w:abstractNumId w:val="21"/>
  </w:num>
  <w:num w:numId="25" w16cid:durableId="1465465011">
    <w:abstractNumId w:val="14"/>
  </w:num>
  <w:num w:numId="26" w16cid:durableId="20987454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5EAE"/>
    <w:rsid w:val="000419EF"/>
    <w:rsid w:val="00043EC0"/>
    <w:rsid w:val="00053A80"/>
    <w:rsid w:val="0006063C"/>
    <w:rsid w:val="00076621"/>
    <w:rsid w:val="00080622"/>
    <w:rsid w:val="0008699C"/>
    <w:rsid w:val="000A75BF"/>
    <w:rsid w:val="000B5E10"/>
    <w:rsid w:val="000D7A59"/>
    <w:rsid w:val="00124413"/>
    <w:rsid w:val="001300FB"/>
    <w:rsid w:val="00141F5C"/>
    <w:rsid w:val="00146C9A"/>
    <w:rsid w:val="0015074B"/>
    <w:rsid w:val="00171261"/>
    <w:rsid w:val="00176F0F"/>
    <w:rsid w:val="00181403"/>
    <w:rsid w:val="001C5C61"/>
    <w:rsid w:val="001C5CD0"/>
    <w:rsid w:val="001E5015"/>
    <w:rsid w:val="001F3A13"/>
    <w:rsid w:val="00204F87"/>
    <w:rsid w:val="0025171F"/>
    <w:rsid w:val="0029639D"/>
    <w:rsid w:val="002B5D41"/>
    <w:rsid w:val="002C29B6"/>
    <w:rsid w:val="002C3968"/>
    <w:rsid w:val="00326F90"/>
    <w:rsid w:val="003363CC"/>
    <w:rsid w:val="003418CB"/>
    <w:rsid w:val="00366BF6"/>
    <w:rsid w:val="00372B7F"/>
    <w:rsid w:val="00373178"/>
    <w:rsid w:val="00382114"/>
    <w:rsid w:val="00394E9F"/>
    <w:rsid w:val="003B492D"/>
    <w:rsid w:val="003E398A"/>
    <w:rsid w:val="003F0B80"/>
    <w:rsid w:val="00455BBF"/>
    <w:rsid w:val="00496256"/>
    <w:rsid w:val="004C0DC4"/>
    <w:rsid w:val="004F3B1A"/>
    <w:rsid w:val="00525D54"/>
    <w:rsid w:val="00556535"/>
    <w:rsid w:val="00594177"/>
    <w:rsid w:val="005A7AC9"/>
    <w:rsid w:val="005B1341"/>
    <w:rsid w:val="00607FF6"/>
    <w:rsid w:val="006414D3"/>
    <w:rsid w:val="006A13D8"/>
    <w:rsid w:val="006A6E86"/>
    <w:rsid w:val="006B0DAA"/>
    <w:rsid w:val="006B3CA7"/>
    <w:rsid w:val="006C4EB2"/>
    <w:rsid w:val="006C6DED"/>
    <w:rsid w:val="006D55B8"/>
    <w:rsid w:val="00707290"/>
    <w:rsid w:val="00736A3C"/>
    <w:rsid w:val="00752744"/>
    <w:rsid w:val="00762206"/>
    <w:rsid w:val="00763C2B"/>
    <w:rsid w:val="007830C7"/>
    <w:rsid w:val="00797A19"/>
    <w:rsid w:val="007A631D"/>
    <w:rsid w:val="007C3452"/>
    <w:rsid w:val="007C64F9"/>
    <w:rsid w:val="007D03E8"/>
    <w:rsid w:val="007D541F"/>
    <w:rsid w:val="008104C5"/>
    <w:rsid w:val="00823E34"/>
    <w:rsid w:val="00836CC0"/>
    <w:rsid w:val="00842E81"/>
    <w:rsid w:val="008450D2"/>
    <w:rsid w:val="0087236D"/>
    <w:rsid w:val="008B7FEF"/>
    <w:rsid w:val="008C371D"/>
    <w:rsid w:val="008C6AEF"/>
    <w:rsid w:val="008D298D"/>
    <w:rsid w:val="008E5C63"/>
    <w:rsid w:val="008F4CC1"/>
    <w:rsid w:val="00926FF9"/>
    <w:rsid w:val="0095089D"/>
    <w:rsid w:val="0097192C"/>
    <w:rsid w:val="00975FEB"/>
    <w:rsid w:val="009D2D0E"/>
    <w:rsid w:val="00A07F7E"/>
    <w:rsid w:val="00A20A55"/>
    <w:rsid w:val="00A24561"/>
    <w:rsid w:val="00A25D46"/>
    <w:rsid w:val="00A260D4"/>
    <w:rsid w:val="00A91A18"/>
    <w:rsid w:val="00AA1D8D"/>
    <w:rsid w:val="00AA72D8"/>
    <w:rsid w:val="00AB7060"/>
    <w:rsid w:val="00AC352A"/>
    <w:rsid w:val="00AD4E2F"/>
    <w:rsid w:val="00B3564D"/>
    <w:rsid w:val="00B4688E"/>
    <w:rsid w:val="00B47730"/>
    <w:rsid w:val="00B601AB"/>
    <w:rsid w:val="00B86A86"/>
    <w:rsid w:val="00BA2367"/>
    <w:rsid w:val="00BB129D"/>
    <w:rsid w:val="00BC1870"/>
    <w:rsid w:val="00BC7ED7"/>
    <w:rsid w:val="00C34B4B"/>
    <w:rsid w:val="00C45CB2"/>
    <w:rsid w:val="00C57DAD"/>
    <w:rsid w:val="00C702CF"/>
    <w:rsid w:val="00C740EF"/>
    <w:rsid w:val="00C91EFA"/>
    <w:rsid w:val="00CA2D73"/>
    <w:rsid w:val="00CB0664"/>
    <w:rsid w:val="00CB2D05"/>
    <w:rsid w:val="00CD15EE"/>
    <w:rsid w:val="00CD6D35"/>
    <w:rsid w:val="00CE3F9B"/>
    <w:rsid w:val="00CF44AC"/>
    <w:rsid w:val="00D52398"/>
    <w:rsid w:val="00D96186"/>
    <w:rsid w:val="00DB3ADF"/>
    <w:rsid w:val="00DB4E2F"/>
    <w:rsid w:val="00DD23C6"/>
    <w:rsid w:val="00E36002"/>
    <w:rsid w:val="00E40430"/>
    <w:rsid w:val="00E70C5B"/>
    <w:rsid w:val="00E863AB"/>
    <w:rsid w:val="00E91E96"/>
    <w:rsid w:val="00EC4107"/>
    <w:rsid w:val="00EC4C77"/>
    <w:rsid w:val="00EF2965"/>
    <w:rsid w:val="00EF6B4A"/>
    <w:rsid w:val="00EF73D1"/>
    <w:rsid w:val="00F0439A"/>
    <w:rsid w:val="00F16907"/>
    <w:rsid w:val="00F5466B"/>
    <w:rsid w:val="00F55A34"/>
    <w:rsid w:val="00F92CF5"/>
    <w:rsid w:val="00F97F4C"/>
    <w:rsid w:val="00FC693F"/>
    <w:rsid w:val="00FC7BFF"/>
    <w:rsid w:val="00FF7EB7"/>
    <w:rsid w:val="0B8A4A60"/>
    <w:rsid w:val="118274D6"/>
    <w:rsid w:val="19524F96"/>
    <w:rsid w:val="1F686EF6"/>
    <w:rsid w:val="20E6FAA9"/>
    <w:rsid w:val="252A0F06"/>
    <w:rsid w:val="2B293696"/>
    <w:rsid w:val="326468E3"/>
    <w:rsid w:val="3F55C737"/>
    <w:rsid w:val="43A747A8"/>
    <w:rsid w:val="48FBBD43"/>
    <w:rsid w:val="4E02E4FC"/>
    <w:rsid w:val="53580D0A"/>
    <w:rsid w:val="58F2AA35"/>
    <w:rsid w:val="5BB6E929"/>
    <w:rsid w:val="5E0AC033"/>
    <w:rsid w:val="60D6E31D"/>
    <w:rsid w:val="6A6A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4B28A8"/>
  <w14:defaultImageDpi w14:val="300"/>
  <w15:docId w15:val="{66375CFD-2214-4735-8398-06DAB0D6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77"/>
    <w:pPr>
      <w:spacing w:after="6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17126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12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63C2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63C2B"/>
    <w:pPr>
      <w:spacing w:after="100"/>
      <w:ind w:left="220"/>
    </w:pPr>
  </w:style>
  <w:style w:type="character" w:customStyle="1" w:styleId="wacimagecontainer">
    <w:name w:val="wacimagecontainer"/>
    <w:basedOn w:val="Fuentedeprrafopredeter"/>
    <w:rsid w:val="00A20A55"/>
  </w:style>
  <w:style w:type="character" w:styleId="Refdecomentario">
    <w:name w:val="annotation reference"/>
    <w:basedOn w:val="Fuentedeprrafopredeter"/>
    <w:uiPriority w:val="99"/>
    <w:semiHidden/>
    <w:unhideWhenUsed/>
    <w:rsid w:val="006B3C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3C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3C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C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CA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41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29F012980544491EA3B0596260523" ma:contentTypeVersion="11" ma:contentTypeDescription="Crear nuevo documento." ma:contentTypeScope="" ma:versionID="34c9d37ab46bb2c33f509c67f47fd573">
  <xsd:schema xmlns:xsd="http://www.w3.org/2001/XMLSchema" xmlns:xs="http://www.w3.org/2001/XMLSchema" xmlns:p="http://schemas.microsoft.com/office/2006/metadata/properties" xmlns:ns2="f30d5aa2-ecc5-4358-aa0f-5b14d27eca4a" xmlns:ns3="943453cf-5d1f-4af6-b012-292910db0cb6" targetNamespace="http://schemas.microsoft.com/office/2006/metadata/properties" ma:root="true" ma:fieldsID="b3f17fa0d45d46ee88f41bd196232221" ns2:_="" ns3:_="">
    <xsd:import namespace="f30d5aa2-ecc5-4358-aa0f-5b14d27eca4a"/>
    <xsd:import namespace="943453cf-5d1f-4af6-b012-292910db0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d5aa2-ecc5-4358-aa0f-5b14d27ec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02575e52-3e5f-4a4c-9122-9f0195bc6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53cf-5d1f-4af6-b012-292910db0c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99b846-220b-43ba-b6ff-a3b673bcb279}" ma:internalName="TaxCatchAll" ma:showField="CatchAllData" ma:web="943453cf-5d1f-4af6-b012-292910db0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0d5aa2-ecc5-4358-aa0f-5b14d27eca4a">
      <Terms xmlns="http://schemas.microsoft.com/office/infopath/2007/PartnerControls"/>
    </lcf76f155ced4ddcb4097134ff3c332f>
    <TaxCatchAll xmlns="943453cf-5d1f-4af6-b012-292910db0cb6" xsi:nil="true"/>
  </documentManagement>
</p:properties>
</file>

<file path=customXml/itemProps1.xml><?xml version="1.0" encoding="utf-8"?>
<ds:datastoreItem xmlns:ds="http://schemas.openxmlformats.org/officeDocument/2006/customXml" ds:itemID="{8F520025-B56F-44BD-B15E-2D60490CD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493E4-3C32-41C4-8092-3A5126F7D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d5aa2-ecc5-4358-aa0f-5b14d27eca4a"/>
    <ds:schemaRef ds:uri="943453cf-5d1f-4af6-b012-292910db0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F742B4-0A48-4F0E-95A8-79F1BE478B65}">
  <ds:schemaRefs>
    <ds:schemaRef ds:uri="http://schemas.microsoft.com/office/2006/metadata/properties"/>
    <ds:schemaRef ds:uri="http://schemas.microsoft.com/office/infopath/2007/PartnerControls"/>
    <ds:schemaRef ds:uri="f30d5aa2-ecc5-4358-aa0f-5b14d27eca4a"/>
    <ds:schemaRef ds:uri="943453cf-5d1f-4af6-b012-292910db0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José Vicente Chordá Sancho</cp:lastModifiedBy>
  <cp:revision>5</cp:revision>
  <cp:lastPrinted>2025-04-30T07:32:00Z</cp:lastPrinted>
  <dcterms:created xsi:type="dcterms:W3CDTF">2025-05-28T14:06:00Z</dcterms:created>
  <dcterms:modified xsi:type="dcterms:W3CDTF">2025-06-03T15:24:00Z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0x0101008EA29F012980544491EA3B0596260523</vt:lpwstr>
  </property>
  <property fmtid="{D5CDD505-2E9C-101B-9397-08002B2CF9AE}" pid="3" name="MediaServiceImageTags">
    <vt:lpwstr/>
  </property>
</Properties>
</file>