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B3ADF" w:rsidR="00AA72D8" w:rsidP="0025171F" w:rsidRDefault="00AD4E2F" w14:paraId="76AFC37E" w14:textId="7011FBA3">
      <w:pPr>
        <w:pStyle w:val="Ttulo1"/>
        <w:spacing w:after="144" w:afterLines="60"/>
        <w:jc w:val="center"/>
        <w:rPr>
          <w:lang w:val="es-ES"/>
        </w:rPr>
      </w:pPr>
      <w:bookmarkStart w:name="_Toc199338161" w:id="0"/>
      <w:r w:rsidRPr="36205815" w:rsidR="00AD4E2F">
        <w:rPr>
          <w:lang w:val="es-ES"/>
        </w:rPr>
        <w:t>Formulario de Solicitud</w:t>
      </w:r>
      <w:r w:rsidRPr="36205815" w:rsidR="5352AEB1">
        <w:rPr>
          <w:lang w:val="es-ES"/>
        </w:rPr>
        <w:t xml:space="preserve"> Acciones Preparatorias Cátedra ENIA-UPV 2025</w:t>
      </w:r>
      <w:bookmarkEnd w:id="0"/>
    </w:p>
    <w:p w:rsidR="008C6AEF" w:rsidP="00EC4107" w:rsidRDefault="00AD4E2F" w14:paraId="3D4C0BD0" w14:textId="77777777">
      <w:pPr>
        <w:spacing w:after="144" w:afterLines="60"/>
        <w:rPr>
          <w:lang w:val="es-ES"/>
        </w:rPr>
      </w:pPr>
      <w:r w:rsidRPr="00DB3ADF">
        <w:rPr>
          <w:lang w:val="es-ES"/>
        </w:rPr>
        <w:t>Título del Proyecto:</w:t>
      </w:r>
    </w:p>
    <w:p w:rsidR="008C6AEF" w:rsidP="00EC4107" w:rsidRDefault="008C6AEF" w14:paraId="29B1D99D" w14:textId="77777777">
      <w:pPr>
        <w:spacing w:after="144" w:afterLines="60"/>
        <w:rPr>
          <w:lang w:val="es-ES"/>
        </w:rPr>
      </w:pPr>
    </w:p>
    <w:p w:rsidR="008C6AEF" w:rsidP="00EC4107" w:rsidRDefault="00AD4E2F" w14:paraId="6D4516F3" w14:textId="77777777">
      <w:pPr>
        <w:spacing w:after="144" w:afterLines="60"/>
        <w:rPr>
          <w:lang w:val="es-ES"/>
        </w:rPr>
      </w:pPr>
      <w:r w:rsidRPr="00DB3ADF">
        <w:rPr>
          <w:lang w:val="es-ES"/>
        </w:rPr>
        <w:t>Investigador/a Principal (IP):</w:t>
      </w:r>
    </w:p>
    <w:p w:rsidR="008C6AEF" w:rsidP="00EC4107" w:rsidRDefault="008C6AEF" w14:paraId="79607938" w14:textId="77777777">
      <w:pPr>
        <w:spacing w:after="144" w:afterLines="60"/>
        <w:rPr>
          <w:lang w:val="es-ES"/>
        </w:rPr>
      </w:pPr>
    </w:p>
    <w:p w:rsidR="008C6AEF" w:rsidP="00EC4107" w:rsidRDefault="00AD4E2F" w14:paraId="413043E3" w14:textId="77777777">
      <w:pPr>
        <w:spacing w:after="144" w:afterLines="60"/>
        <w:rPr>
          <w:lang w:val="es-ES"/>
        </w:rPr>
      </w:pPr>
      <w:r w:rsidRPr="00DB3ADF">
        <w:rPr>
          <w:lang w:val="es-ES"/>
        </w:rPr>
        <w:t>DNI / NIE:</w:t>
      </w:r>
    </w:p>
    <w:p w:rsidR="008C6AEF" w:rsidP="00EC4107" w:rsidRDefault="008C6AEF" w14:paraId="18B8FD53" w14:textId="77777777">
      <w:pPr>
        <w:spacing w:after="144" w:afterLines="60"/>
        <w:rPr>
          <w:lang w:val="es-ES"/>
        </w:rPr>
      </w:pPr>
    </w:p>
    <w:p w:rsidR="008C6AEF" w:rsidP="00EC4107" w:rsidRDefault="00AD4E2F" w14:paraId="0BE2B735" w14:textId="77777777">
      <w:pPr>
        <w:spacing w:after="144" w:afterLines="60"/>
        <w:rPr>
          <w:lang w:val="es-ES"/>
        </w:rPr>
      </w:pPr>
      <w:r w:rsidRPr="00DB3ADF">
        <w:rPr>
          <w:lang w:val="es-ES"/>
        </w:rPr>
        <w:t>Departamento / Instituto:</w:t>
      </w:r>
    </w:p>
    <w:p w:rsidR="008C6AEF" w:rsidP="00EC4107" w:rsidRDefault="008C6AEF" w14:paraId="70E11F43" w14:textId="77777777">
      <w:pPr>
        <w:spacing w:after="144" w:afterLines="60"/>
        <w:rPr>
          <w:lang w:val="es-ES"/>
        </w:rPr>
      </w:pPr>
    </w:p>
    <w:p w:rsidR="008C6AEF" w:rsidP="00EC4107" w:rsidRDefault="00AD4E2F" w14:paraId="501A28C6" w14:textId="77777777">
      <w:pPr>
        <w:spacing w:after="144" w:afterLines="60"/>
        <w:rPr>
          <w:lang w:val="es-ES"/>
        </w:rPr>
      </w:pPr>
      <w:r w:rsidRPr="00DB3ADF">
        <w:rPr>
          <w:lang w:val="es-ES"/>
        </w:rPr>
        <w:t>Correo electrónico:</w:t>
      </w:r>
    </w:p>
    <w:p w:rsidR="008C6AEF" w:rsidP="00EC4107" w:rsidRDefault="008C6AEF" w14:paraId="6248FE57" w14:textId="77777777">
      <w:pPr>
        <w:spacing w:after="144" w:afterLines="60"/>
        <w:rPr>
          <w:lang w:val="es-ES"/>
        </w:rPr>
      </w:pPr>
    </w:p>
    <w:p w:rsidR="008C6AEF" w:rsidP="00EC4107" w:rsidRDefault="00AD4E2F" w14:paraId="1A8A8843" w14:textId="77777777">
      <w:pPr>
        <w:spacing w:after="144" w:afterLines="60"/>
        <w:rPr>
          <w:lang w:val="es-ES"/>
        </w:rPr>
      </w:pPr>
      <w:r w:rsidRPr="00DB3ADF">
        <w:rPr>
          <w:lang w:val="es-ES"/>
        </w:rPr>
        <w:t>Resumen del proyecto (máx. 300 palabras):</w:t>
      </w:r>
    </w:p>
    <w:p w:rsidR="008C6AEF" w:rsidP="00EC4107" w:rsidRDefault="008C6AEF" w14:paraId="4282B038" w14:textId="77777777">
      <w:pPr>
        <w:spacing w:after="144" w:afterLines="60"/>
        <w:rPr>
          <w:lang w:val="es-ES"/>
        </w:rPr>
      </w:pPr>
    </w:p>
    <w:p w:rsidR="00DA3324" w:rsidP="00EC4107" w:rsidRDefault="00DA3324" w14:paraId="76EC921B" w14:textId="77777777">
      <w:pPr>
        <w:spacing w:after="144" w:afterLines="60"/>
        <w:rPr>
          <w:lang w:val="es-ES"/>
        </w:rPr>
      </w:pPr>
    </w:p>
    <w:p w:rsidR="008C6AEF" w:rsidP="00EC4107" w:rsidRDefault="00AD4E2F" w14:paraId="74B7E7FB" w14:textId="77777777">
      <w:pPr>
        <w:spacing w:after="144" w:afterLines="60"/>
        <w:rPr>
          <w:lang w:val="es-ES"/>
        </w:rPr>
      </w:pPr>
      <w:r w:rsidRPr="00DB3ADF">
        <w:rPr>
          <w:lang w:val="es-ES"/>
        </w:rPr>
        <w:t>Firma del IP: ____________________________</w:t>
      </w:r>
    </w:p>
    <w:p w:rsidRPr="00DB3ADF" w:rsidR="00AA72D8" w:rsidP="00EC4107" w:rsidRDefault="00AD4E2F" w14:paraId="1F105892" w14:textId="14D1393F">
      <w:pPr>
        <w:spacing w:after="144" w:afterLines="60"/>
        <w:rPr>
          <w:lang w:val="es-ES"/>
        </w:rPr>
      </w:pPr>
      <w:r w:rsidRPr="00DB3ADF">
        <w:rPr>
          <w:lang w:val="es-ES"/>
        </w:rPr>
        <w:t>Fecha: ___ / ___ / 2025</w:t>
      </w:r>
    </w:p>
    <w:sectPr w:rsidRPr="00DB3ADF" w:rsidR="00AA72D8" w:rsidSect="00594177">
      <w:headerReference w:type="default" r:id="rId11"/>
      <w:footerReference w:type="default" r:id="rId12"/>
      <w:pgSz w:w="12240" w:h="15840" w:orient="portrait"/>
      <w:pgMar w:top="1440" w:right="1608" w:bottom="1440" w:left="180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67C4" w:rsidP="00EC4107" w:rsidRDefault="00EB67C4" w14:paraId="26F83E57" w14:textId="77777777">
      <w:pPr>
        <w:spacing w:after="0" w:line="240" w:lineRule="auto"/>
      </w:pPr>
      <w:r>
        <w:separator/>
      </w:r>
    </w:p>
  </w:endnote>
  <w:endnote w:type="continuationSeparator" w:id="0">
    <w:p w:rsidR="00EB67C4" w:rsidP="00EC4107" w:rsidRDefault="00EB67C4" w14:paraId="695F49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Pr="003418CB" w:rsidR="003418CB" w:rsidP="00141F5C" w:rsidRDefault="00A25D46" w14:paraId="4E8BE561" w14:textId="0C9A0692">
    <w:pPr>
      <w:pStyle w:val="Piedepgina"/>
      <w:jc w:val="center"/>
      <w:rPr>
        <w:lang w:val="es-ES"/>
      </w:rPr>
    </w:pPr>
    <w:r w:rsidRPr="00EC4107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947984" wp14:editId="5E3A2765">
              <wp:simplePos x="0" y="0"/>
              <wp:positionH relativeFrom="column">
                <wp:posOffset>-203200</wp:posOffset>
              </wp:positionH>
              <wp:positionV relativeFrom="paragraph">
                <wp:posOffset>-598805</wp:posOffset>
              </wp:positionV>
              <wp:extent cx="6017895" cy="554990"/>
              <wp:effectExtent l="0" t="0" r="1905" b="0"/>
              <wp:wrapTight wrapText="bothSides">
                <wp:wrapPolygon edited="0">
                  <wp:start x="0" y="0"/>
                  <wp:lineTo x="0" y="20760"/>
                  <wp:lineTo x="14291" y="20760"/>
                  <wp:lineTo x="21538" y="17794"/>
                  <wp:lineTo x="21538" y="10380"/>
                  <wp:lineTo x="14291" y="0"/>
                  <wp:lineTo x="0" y="0"/>
                </wp:wrapPolygon>
              </wp:wrapTight>
              <wp:docPr id="17" name="Grupo 16">
                <a:extLst xmlns:a="http://schemas.openxmlformats.org/drawingml/2006/main">
                  <a:ext uri="{FF2B5EF4-FFF2-40B4-BE49-F238E27FC236}">
                    <a16:creationId xmlns:a16="http://schemas.microsoft.com/office/drawing/2014/main" id="{4D408825-D046-C9DE-AF02-E98067F67BA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17895" cy="554990"/>
                        <a:chOff x="0" y="0"/>
                        <a:chExt cx="9120032" cy="830116"/>
                      </a:xfrm>
                    </wpg:grpSpPr>
                    <pic:pic xmlns:pic="http://schemas.openxmlformats.org/drawingml/2006/picture">
                      <pic:nvPicPr>
                        <pic:cNvPr id="325564451" name="Imagen 325564451">
                          <a:extLst>
                            <a:ext uri="{FF2B5EF4-FFF2-40B4-BE49-F238E27FC236}">
                              <a16:creationId xmlns:a16="http://schemas.microsoft.com/office/drawing/2014/main" id="{8F336008-D92F-80CB-68BF-A7A0E2B3BD6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5733"/>
                        <a:stretch/>
                      </pic:blipFill>
                      <pic:spPr>
                        <a:xfrm>
                          <a:off x="0" y="0"/>
                          <a:ext cx="5997650" cy="8301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9829579" name="Imagen 599829579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1937084-AC3E-BA95-79A5-0DD576A210A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97650" y="391162"/>
                          <a:ext cx="925653" cy="3259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23976130" name="Imagen 2123976130" descr="Un dibujo de un perr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5142D547-0F09-B1E3-16D7-01A56A2FF23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81847" y="445143"/>
                          <a:ext cx="1013836" cy="2179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371465" name="Picture 2" descr="Nunsys">
                          <a:extLst>
                            <a:ext uri="{FF2B5EF4-FFF2-40B4-BE49-F238E27FC236}">
                              <a16:creationId xmlns:a16="http://schemas.microsoft.com/office/drawing/2014/main" id="{80AF39C7-DDC2-86C1-38D0-97BA590E004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4226" y="417479"/>
                          <a:ext cx="865806" cy="2733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6" style="position:absolute;margin-left:-16pt;margin-top:-47.15pt;width:473.85pt;height:43.7pt;z-index:-251658240" coordsize="91200,8301" o:spid="_x0000_s1026" w14:anchorId="1F6534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Dk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RwAAAAYAAAAAAAAAAAAAARwAAAMk&#10;AAAACQBtAGEAcgBjAGEAXwBVAFAAVgAAAAEAAAAAAAAAAAAAAAAAAAAAAAAAAQAAAAAAAAAAAAAD&#10;JAAAARwAAAAAAAAAAAAAAAAAAAAAAQAAAAAAAAAAAAAAAAAAAAAAAAAQAAAAAQAAAAAAAG51bGwA&#10;AAACAAAABmJvdW5kc09iamMAAAABAAAAAAAAUmN0MQAAAAQAAAAAVG9wIGxvbmcAAAAAAAAAAExl&#10;ZnRsb25nAAAAAAAAAABCdG9tbG9uZwAAARwAAAAAUmdodGxvbmcAAAMk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EcAAAA&#10;AFJnaHRsb25nAAADJA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">
              <o:lock v:ext="edit" aspectratio="t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325564451" style="position:absolute;width:59976;height:830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">
                <v:imagedata croptop="3757f" o:title="" r:id="rId5"/>
              </v:shape>
              <v:shape id="Imagen 599829579" style="position:absolute;left:59976;top:3911;width:9257;height:3260;visibility:visible;mso-wrap-style:square" alt="Imagen que contiene Texto&#10;&#10;Descripción generada automáticament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">
                <v:imagedata o:title="Imagen que contiene Texto&#10;&#10;Descripción generada automáticamente" r:id="rId6"/>
              </v:shape>
              <v:shape id="Imagen 2123976130" style="position:absolute;left:70818;top:4451;width:10138;height:2180;visibility:visible;mso-wrap-style:square" alt="Un dibujo de un perro&#10;&#10;Descripción generada automáticamente con confianza media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">
                <v:imagedata o:title="Un dibujo de un perro&#10;&#10;Descripción generada automáticamente con confianza media" r:id="rId7"/>
              </v:shape>
              <v:shape id="Picture 2" style="position:absolute;left:82542;top:4174;width:8658;height:2733;visibility:visible;mso-wrap-style:square" alt="Nunsys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">
                <v:imagedata o:title="Nunsys" r:id="rId8"/>
              </v:shape>
              <w10:wrap type="tight"/>
            </v:group>
          </w:pict>
        </mc:Fallback>
      </mc:AlternateContent>
    </w:r>
    <w:r w:rsidRPr="003418CB" w:rsidR="003418CB">
      <w:rPr>
        <w:sz w:val="18"/>
        <w:szCs w:val="18"/>
        <w:lang w:val="es-ES"/>
      </w:rPr>
      <w:t>Proyecto financiado por Secretaría de Estado de Digitalización e Inteligencia Artificial (TSI-100930-2023-9)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67C4" w:rsidP="00EC4107" w:rsidRDefault="00EB67C4" w14:paraId="230B800C" w14:textId="77777777">
      <w:pPr>
        <w:spacing w:after="0" w:line="240" w:lineRule="auto"/>
      </w:pPr>
      <w:r>
        <w:separator/>
      </w:r>
    </w:p>
  </w:footnote>
  <w:footnote w:type="continuationSeparator" w:id="0">
    <w:p w:rsidR="00EB67C4" w:rsidP="00EC4107" w:rsidRDefault="00EB67C4" w14:paraId="1D55E6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0A55" w:rsidP="00A24561" w:rsidRDefault="00A24561" w14:paraId="649AE700" w14:textId="2FBB843B">
    <w:pPr>
      <w:pStyle w:val="Encabezado"/>
      <w:tabs>
        <w:tab w:val="clear" w:pos="9360"/>
        <w:tab w:val="right" w:pos="8789"/>
      </w:tabs>
      <w:rPr>
        <w:rFonts w:ascii="Aptos" w:hAnsi="Aptos"/>
        <w:color w:val="000000"/>
        <w:shd w:val="clear" w:color="auto" w:fill="FFFFFF"/>
      </w:rPr>
    </w:pPr>
    <w:r>
      <w:rPr>
        <w:noProof/>
      </w:rPr>
      <w:drawing>
        <wp:inline distT="0" distB="0" distL="0" distR="0" wp14:anchorId="36AB2A14" wp14:editId="2CDF8761">
          <wp:extent cx="1461247" cy="486638"/>
          <wp:effectExtent l="0" t="0" r="5715" b="8890"/>
          <wp:docPr id="429465616" name="Imagen 6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991" cy="50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ptos" w:hAnsi="Aptos"/>
        <w:color w:val="000000"/>
        <w:shd w:val="clear" w:color="auto" w:fill="FFFFFF"/>
      </w:rPr>
      <w:tab/>
    </w:r>
    <w:r>
      <w:rPr>
        <w:rFonts w:ascii="Aptos" w:hAnsi="Aptos"/>
        <w:color w:val="000000"/>
        <w:shd w:val="clear" w:color="auto" w:fill="FFFFFF"/>
      </w:rPr>
      <w:tab/>
    </w:r>
    <w:r w:rsidR="00B4688E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49C1AB76" wp14:editId="26D2EF97">
          <wp:extent cx="986118" cy="470366"/>
          <wp:effectExtent l="0" t="0" r="5080" b="6350"/>
          <wp:docPr id="936736712" name="Imagen 2" descr="Imagen 1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1,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856" cy="472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4561" w:rsidP="00A24561" w:rsidRDefault="00A24561" w14:paraId="2A01549E" w14:textId="77777777">
    <w:pPr>
      <w:pStyle w:val="Encabezado"/>
      <w:tabs>
        <w:tab w:val="clear" w:pos="9360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BAC727E"/>
    <w:multiLevelType w:val="hybridMultilevel"/>
    <w:tmpl w:val="3F18DAE2"/>
    <w:lvl w:ilvl="0" w:tplc="C3703130">
      <w:numFmt w:val="bullet"/>
      <w:lvlText w:val="−"/>
      <w:lvlJc w:val="left"/>
      <w:pPr>
        <w:ind w:left="408" w:hanging="360"/>
      </w:pPr>
      <w:rPr>
        <w:rFonts w:hint="default" w:ascii="Cambria" w:hAnsi="Cambria" w:eastAsiaTheme="minorEastAs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0926C10"/>
    <w:multiLevelType w:val="multilevel"/>
    <w:tmpl w:val="BCDC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2C95F93"/>
    <w:multiLevelType w:val="multilevel"/>
    <w:tmpl w:val="9D4E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2DC2366"/>
    <w:multiLevelType w:val="hybridMultilevel"/>
    <w:tmpl w:val="97FC103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4B26BD"/>
    <w:multiLevelType w:val="hybridMultilevel"/>
    <w:tmpl w:val="63788994"/>
    <w:lvl w:ilvl="0" w:tplc="C3703130">
      <w:numFmt w:val="bullet"/>
      <w:lvlText w:val="−"/>
      <w:lvlJc w:val="left"/>
      <w:pPr>
        <w:ind w:left="408" w:hanging="360"/>
      </w:pPr>
      <w:rPr>
        <w:rFonts w:hint="default" w:ascii="Cambria" w:hAnsi="Cambria" w:eastAsiaTheme="minorEastAsia" w:cstheme="minorBidi"/>
      </w:rPr>
    </w:lvl>
    <w:lvl w:ilvl="1" w:tplc="0C0A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14" w15:restartNumberingAfterBreak="0">
    <w:nsid w:val="1E84648A"/>
    <w:multiLevelType w:val="hybridMultilevel"/>
    <w:tmpl w:val="82CAF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C32F6"/>
    <w:multiLevelType w:val="hybridMultilevel"/>
    <w:tmpl w:val="84AACDF8"/>
    <w:lvl w:ilvl="0" w:tplc="4060FCE4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074E57"/>
    <w:multiLevelType w:val="hybridMultilevel"/>
    <w:tmpl w:val="3FE46030"/>
    <w:lvl w:ilvl="0" w:tplc="4060FCE4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171570"/>
    <w:multiLevelType w:val="hybridMultilevel"/>
    <w:tmpl w:val="BE463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24F00"/>
    <w:multiLevelType w:val="hybridMultilevel"/>
    <w:tmpl w:val="039AAB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3C320B"/>
    <w:multiLevelType w:val="hybridMultilevel"/>
    <w:tmpl w:val="2D126F4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01A550D"/>
    <w:multiLevelType w:val="hybridMultilevel"/>
    <w:tmpl w:val="1EE23058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4CFD5149"/>
    <w:multiLevelType w:val="hybridMultilevel"/>
    <w:tmpl w:val="4EDEF484"/>
    <w:lvl w:ilvl="0" w:tplc="C3703130">
      <w:numFmt w:val="bullet"/>
      <w:lvlText w:val="−"/>
      <w:lvlJc w:val="left"/>
      <w:pPr>
        <w:ind w:left="408" w:hanging="360"/>
      </w:pPr>
      <w:rPr>
        <w:rFonts w:hint="default" w:ascii="Cambria" w:hAnsi="Cambria" w:eastAsiaTheme="minorEastAs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512992"/>
    <w:multiLevelType w:val="hybridMultilevel"/>
    <w:tmpl w:val="24B49242"/>
    <w:lvl w:ilvl="0" w:tplc="4060FCE4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E75889"/>
    <w:multiLevelType w:val="hybridMultilevel"/>
    <w:tmpl w:val="A1D88B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338006">
    <w:abstractNumId w:val="8"/>
  </w:num>
  <w:num w:numId="2" w16cid:durableId="1871530798">
    <w:abstractNumId w:val="6"/>
  </w:num>
  <w:num w:numId="3" w16cid:durableId="63844745">
    <w:abstractNumId w:val="5"/>
  </w:num>
  <w:num w:numId="4" w16cid:durableId="1022783520">
    <w:abstractNumId w:val="4"/>
  </w:num>
  <w:num w:numId="5" w16cid:durableId="276646241">
    <w:abstractNumId w:val="7"/>
  </w:num>
  <w:num w:numId="6" w16cid:durableId="438570507">
    <w:abstractNumId w:val="3"/>
  </w:num>
  <w:num w:numId="7" w16cid:durableId="232199733">
    <w:abstractNumId w:val="2"/>
  </w:num>
  <w:num w:numId="8" w16cid:durableId="665937984">
    <w:abstractNumId w:val="1"/>
  </w:num>
  <w:num w:numId="9" w16cid:durableId="471362464">
    <w:abstractNumId w:val="0"/>
  </w:num>
  <w:num w:numId="10" w16cid:durableId="1717509128">
    <w:abstractNumId w:val="10"/>
  </w:num>
  <w:num w:numId="11" w16cid:durableId="1907523032">
    <w:abstractNumId w:val="11"/>
  </w:num>
  <w:num w:numId="12" w16cid:durableId="1603874411">
    <w:abstractNumId w:val="23"/>
  </w:num>
  <w:num w:numId="13" w16cid:durableId="1780681814">
    <w:abstractNumId w:val="17"/>
  </w:num>
  <w:num w:numId="14" w16cid:durableId="2064979582">
    <w:abstractNumId w:val="12"/>
  </w:num>
  <w:num w:numId="15" w16cid:durableId="1756172826">
    <w:abstractNumId w:val="15"/>
  </w:num>
  <w:num w:numId="16" w16cid:durableId="1068265940">
    <w:abstractNumId w:val="16"/>
  </w:num>
  <w:num w:numId="17" w16cid:durableId="943079417">
    <w:abstractNumId w:val="13"/>
  </w:num>
  <w:num w:numId="18" w16cid:durableId="117451960">
    <w:abstractNumId w:val="21"/>
  </w:num>
  <w:num w:numId="19" w16cid:durableId="390154608">
    <w:abstractNumId w:val="9"/>
  </w:num>
  <w:num w:numId="20" w16cid:durableId="1849248661">
    <w:abstractNumId w:val="22"/>
  </w:num>
  <w:num w:numId="21" w16cid:durableId="1866670853">
    <w:abstractNumId w:val="14"/>
  </w:num>
  <w:num w:numId="22" w16cid:durableId="78529150">
    <w:abstractNumId w:val="18"/>
  </w:num>
  <w:num w:numId="23" w16cid:durableId="115956719">
    <w:abstractNumId w:val="19"/>
  </w:num>
  <w:num w:numId="24" w16cid:durableId="5074083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EAE"/>
    <w:rsid w:val="000419EF"/>
    <w:rsid w:val="00043EC0"/>
    <w:rsid w:val="00053A80"/>
    <w:rsid w:val="0006063C"/>
    <w:rsid w:val="00076621"/>
    <w:rsid w:val="00080622"/>
    <w:rsid w:val="000849F8"/>
    <w:rsid w:val="0008699C"/>
    <w:rsid w:val="000A75BF"/>
    <w:rsid w:val="000B5E10"/>
    <w:rsid w:val="000D7A59"/>
    <w:rsid w:val="00124413"/>
    <w:rsid w:val="001300FB"/>
    <w:rsid w:val="00141F5C"/>
    <w:rsid w:val="0015074B"/>
    <w:rsid w:val="00171261"/>
    <w:rsid w:val="00176F0F"/>
    <w:rsid w:val="00181403"/>
    <w:rsid w:val="001C5C61"/>
    <w:rsid w:val="001C5CD0"/>
    <w:rsid w:val="001F3A13"/>
    <w:rsid w:val="00204F87"/>
    <w:rsid w:val="0025171F"/>
    <w:rsid w:val="0029639D"/>
    <w:rsid w:val="002B5D41"/>
    <w:rsid w:val="002C29B6"/>
    <w:rsid w:val="002C3968"/>
    <w:rsid w:val="00326F90"/>
    <w:rsid w:val="003363CC"/>
    <w:rsid w:val="003418CB"/>
    <w:rsid w:val="00366BF6"/>
    <w:rsid w:val="00373178"/>
    <w:rsid w:val="00382114"/>
    <w:rsid w:val="00394E9F"/>
    <w:rsid w:val="003B492D"/>
    <w:rsid w:val="003E398A"/>
    <w:rsid w:val="003F0B80"/>
    <w:rsid w:val="00455BBF"/>
    <w:rsid w:val="0046103F"/>
    <w:rsid w:val="00496256"/>
    <w:rsid w:val="004C0DC4"/>
    <w:rsid w:val="004F3B1A"/>
    <w:rsid w:val="00525D54"/>
    <w:rsid w:val="00556535"/>
    <w:rsid w:val="00594177"/>
    <w:rsid w:val="005B1341"/>
    <w:rsid w:val="006414D3"/>
    <w:rsid w:val="006A13D8"/>
    <w:rsid w:val="006A6E86"/>
    <w:rsid w:val="006B0DAA"/>
    <w:rsid w:val="006B3CA7"/>
    <w:rsid w:val="006C4EB2"/>
    <w:rsid w:val="006C6DED"/>
    <w:rsid w:val="006D55B8"/>
    <w:rsid w:val="00707290"/>
    <w:rsid w:val="00736A3C"/>
    <w:rsid w:val="00752744"/>
    <w:rsid w:val="00762206"/>
    <w:rsid w:val="00763C2B"/>
    <w:rsid w:val="007830C7"/>
    <w:rsid w:val="00797A19"/>
    <w:rsid w:val="007A631D"/>
    <w:rsid w:val="007C3452"/>
    <w:rsid w:val="007C64F9"/>
    <w:rsid w:val="007D03E8"/>
    <w:rsid w:val="007D541F"/>
    <w:rsid w:val="00823E34"/>
    <w:rsid w:val="00830DC0"/>
    <w:rsid w:val="00836CC0"/>
    <w:rsid w:val="00842E81"/>
    <w:rsid w:val="008450D2"/>
    <w:rsid w:val="0087236D"/>
    <w:rsid w:val="008B7FEF"/>
    <w:rsid w:val="008C371D"/>
    <w:rsid w:val="008C6AEF"/>
    <w:rsid w:val="008D298D"/>
    <w:rsid w:val="008F4CC1"/>
    <w:rsid w:val="00926FF9"/>
    <w:rsid w:val="0095089D"/>
    <w:rsid w:val="0097192C"/>
    <w:rsid w:val="009D2D0E"/>
    <w:rsid w:val="00A07F7E"/>
    <w:rsid w:val="00A20A55"/>
    <w:rsid w:val="00A24561"/>
    <w:rsid w:val="00A25D46"/>
    <w:rsid w:val="00A260D4"/>
    <w:rsid w:val="00A91A18"/>
    <w:rsid w:val="00AA1D8D"/>
    <w:rsid w:val="00AA72D8"/>
    <w:rsid w:val="00AB7060"/>
    <w:rsid w:val="00AC352A"/>
    <w:rsid w:val="00AD4E2F"/>
    <w:rsid w:val="00B3564D"/>
    <w:rsid w:val="00B4688E"/>
    <w:rsid w:val="00B47730"/>
    <w:rsid w:val="00B601AB"/>
    <w:rsid w:val="00B86A86"/>
    <w:rsid w:val="00BA2367"/>
    <w:rsid w:val="00BB129D"/>
    <w:rsid w:val="00BC1870"/>
    <w:rsid w:val="00BC7ED7"/>
    <w:rsid w:val="00C34B4B"/>
    <w:rsid w:val="00C45CB2"/>
    <w:rsid w:val="00C702CF"/>
    <w:rsid w:val="00C740EF"/>
    <w:rsid w:val="00CB0664"/>
    <w:rsid w:val="00CB2D05"/>
    <w:rsid w:val="00CD15EE"/>
    <w:rsid w:val="00CD6D35"/>
    <w:rsid w:val="00CE3F9B"/>
    <w:rsid w:val="00CF44AC"/>
    <w:rsid w:val="00D96186"/>
    <w:rsid w:val="00DA3324"/>
    <w:rsid w:val="00DB3ADF"/>
    <w:rsid w:val="00DB4E2F"/>
    <w:rsid w:val="00DD23C6"/>
    <w:rsid w:val="00DF74B7"/>
    <w:rsid w:val="00E36002"/>
    <w:rsid w:val="00E70C5B"/>
    <w:rsid w:val="00E863AB"/>
    <w:rsid w:val="00E91E96"/>
    <w:rsid w:val="00EB67C4"/>
    <w:rsid w:val="00EC4107"/>
    <w:rsid w:val="00EC4C77"/>
    <w:rsid w:val="00EF2965"/>
    <w:rsid w:val="00EF6B4A"/>
    <w:rsid w:val="00EF73D1"/>
    <w:rsid w:val="00F0439A"/>
    <w:rsid w:val="00F16907"/>
    <w:rsid w:val="00F303D3"/>
    <w:rsid w:val="00F44C7D"/>
    <w:rsid w:val="00F55A34"/>
    <w:rsid w:val="00F97F4C"/>
    <w:rsid w:val="00FC693F"/>
    <w:rsid w:val="00FC7BFF"/>
    <w:rsid w:val="00FF7EB7"/>
    <w:rsid w:val="0B8A4A60"/>
    <w:rsid w:val="118274D6"/>
    <w:rsid w:val="19524F96"/>
    <w:rsid w:val="1F686EF6"/>
    <w:rsid w:val="20E6FAA9"/>
    <w:rsid w:val="252A0F06"/>
    <w:rsid w:val="2B293696"/>
    <w:rsid w:val="326468E3"/>
    <w:rsid w:val="36205815"/>
    <w:rsid w:val="3F55C737"/>
    <w:rsid w:val="43A747A8"/>
    <w:rsid w:val="48FBBD43"/>
    <w:rsid w:val="4E02E4FC"/>
    <w:rsid w:val="5352AEB1"/>
    <w:rsid w:val="53580D0A"/>
    <w:rsid w:val="58F2AA35"/>
    <w:rsid w:val="5BB6E929"/>
    <w:rsid w:val="5E0AC033"/>
    <w:rsid w:val="60D6E31D"/>
    <w:rsid w:val="6A6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B28A8"/>
  <w14:defaultImageDpi w14:val="300"/>
  <w15:docId w15:val="{66375CFD-2214-4735-8398-06DAB0D6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4C77"/>
    <w:pPr>
      <w:spacing w:after="6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712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12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41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C2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63C2B"/>
    <w:pPr>
      <w:spacing w:after="100"/>
      <w:ind w:left="220"/>
    </w:pPr>
  </w:style>
  <w:style w:type="character" w:styleId="wacimagecontainer" w:customStyle="1">
    <w:name w:val="wacimagecontainer"/>
    <w:basedOn w:val="Fuentedeprrafopredeter"/>
    <w:rsid w:val="00A20A55"/>
  </w:style>
  <w:style w:type="character" w:styleId="Refdecomentario">
    <w:name w:val="annotation reference"/>
    <w:basedOn w:val="Fuentedeprrafopredeter"/>
    <w:uiPriority w:val="99"/>
    <w:semiHidden/>
    <w:unhideWhenUsed/>
    <w:rsid w:val="006B3C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CA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B3C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CA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B3CA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d5aa2-ecc5-4358-aa0f-5b14d27eca4a">
      <Terms xmlns="http://schemas.microsoft.com/office/infopath/2007/PartnerControls"/>
    </lcf76f155ced4ddcb4097134ff3c332f>
    <TaxCatchAll xmlns="943453cf-5d1f-4af6-b012-292910db0c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29F012980544491EA3B0596260523" ma:contentTypeVersion="11" ma:contentTypeDescription="Crear nuevo documento." ma:contentTypeScope="" ma:versionID="34c9d37ab46bb2c33f509c67f47fd573">
  <xsd:schema xmlns:xsd="http://www.w3.org/2001/XMLSchema" xmlns:xs="http://www.w3.org/2001/XMLSchema" xmlns:p="http://schemas.microsoft.com/office/2006/metadata/properties" xmlns:ns2="f30d5aa2-ecc5-4358-aa0f-5b14d27eca4a" xmlns:ns3="943453cf-5d1f-4af6-b012-292910db0cb6" targetNamespace="http://schemas.microsoft.com/office/2006/metadata/properties" ma:root="true" ma:fieldsID="b3f17fa0d45d46ee88f41bd196232221" ns2:_="" ns3:_="">
    <xsd:import namespace="f30d5aa2-ecc5-4358-aa0f-5b14d27eca4a"/>
    <xsd:import namespace="943453cf-5d1f-4af6-b012-292910db0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5aa2-ecc5-4358-aa0f-5b14d27ec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53cf-5d1f-4af6-b012-292910db0c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99b846-220b-43ba-b6ff-a3b673bcb279}" ma:internalName="TaxCatchAll" ma:showField="CatchAllData" ma:web="943453cf-5d1f-4af6-b012-292910db0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742B4-0A48-4F0E-95A8-79F1BE478B65}">
  <ds:schemaRefs>
    <ds:schemaRef ds:uri="http://schemas.microsoft.com/office/2006/metadata/properties"/>
    <ds:schemaRef ds:uri="http://schemas.microsoft.com/office/infopath/2007/PartnerControls"/>
    <ds:schemaRef ds:uri="f30d5aa2-ecc5-4358-aa0f-5b14d27eca4a"/>
    <ds:schemaRef ds:uri="943453cf-5d1f-4af6-b012-292910db0cb6"/>
  </ds:schemaRefs>
</ds:datastoreItem>
</file>

<file path=customXml/itemProps3.xml><?xml version="1.0" encoding="utf-8"?>
<ds:datastoreItem xmlns:ds="http://schemas.openxmlformats.org/officeDocument/2006/customXml" ds:itemID="{8F520025-B56F-44BD-B15E-2D60490CD6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493E4-3C32-41C4-8092-3A5126F7D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d5aa2-ecc5-4358-aa0f-5b14d27eca4a"/>
    <ds:schemaRef ds:uri="943453cf-5d1f-4af6-b012-292910db0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Maria Victoria Simon Soria</lastModifiedBy>
  <revision>4</revision>
  <lastPrinted>2025-04-30T07:32:00.0000000Z</lastPrinted>
  <dcterms:created xsi:type="dcterms:W3CDTF">2025-05-28T14:09:00.0000000Z</dcterms:created>
  <dcterms:modified xsi:type="dcterms:W3CDTF">2025-06-05T09:39:19.1400475Z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0x0101008EA29F012980544491EA3B0596260523</vt:lpwstr>
  </property>
  <property fmtid="{D5CDD505-2E9C-101B-9397-08002B2CF9AE}" pid="3" name="MediaServiceImageTags">
    <vt:lpwstr/>
  </property>
</Properties>
</file>